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书名：旅游气象气候学</w:t>
      </w:r>
    </w:p>
    <w:p>
      <w:r>
        <w:t>作者：杨尚英编著</w:t>
      </w:r>
    </w:p>
    <w:p>
      <w:r>
        <w:t>出版社：咸阳：西北农林科技大学出版社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旅游气象气候学 评论地址：https://www.jiaokey.com/book/detail/12011413.html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