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车尔尼钢琴左手练习曲：作品718  精解版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车尔尼钢琴左手练习曲：作品718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本书出售、求购地址：https://www.jiaokey.com/book/detail/12011390.html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关键词搜索：https://www.jiaokey.com/tag/车尔尼钢琴左手练习曲：作品718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