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布格缪勒钢琴练习曲合集：作品100、109、105  精解版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布格缪勒钢琴练习曲合集：作品100、109、105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本书出售、求购地址：https://www.jiaokey.com/book/detail/12011387.html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关键词搜索：https://www.jiaokey.com/tag/布格缪勒钢琴练习曲合集：作品100、109、105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