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爱情她是个动词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爱情她是个动词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本书出售、求购地址：https://www.jiaokey.com/book/detail/12011380.html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关键词搜索：https://www.jiaokey.com/tag/爱情她是个动词.html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