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书名：大昭寺  拉萨的坛城</w:t>
      </w:r>
    </w:p>
    <w:p>
      <w:r>
        <w:t>作者：道帏·才让多杰编译</w:t>
      </w:r>
    </w:p>
    <w:p>
      <w:r>
        <w:t>出版社：拉萨:西藏人民出版社,2007.10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大昭寺  拉萨的坛城 评论地址：https://www.jiaokey.com/book/detail/12011366.html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