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  世界生活丛书</w:t>
      </w:r>
    </w:p>
    <w:p>
      <w:r>
        <w:t>作者：布里奇特·古姆编</w:t>
      </w:r>
    </w:p>
    <w:p>
      <w:r>
        <w:t>出版社：新雅文化事业有限公司</w:t>
      </w:r>
    </w:p>
    <w:p>
      <w:r>
        <w:t>出版日期：1985.08</w:t>
      </w:r>
    </w:p>
    <w:p>
      <w:r>
        <w:t>总页数：25</w:t>
      </w:r>
    </w:p>
    <w:p>
      <w:r>
        <w:t>更多请访问教客网: www.jiaokey.com</w:t>
      </w:r>
    </w:p>
    <w:p>
      <w:r>
        <w:t>新加坡  世界生活丛书 评论地址：https://www.jiaokey.com/book/detail/12011309.html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