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书名：期货波动分析</w:t>
      </w:r>
    </w:p>
    <w:p>
      <w:r>
        <w:t>作者：曾国龙编译</w:t>
      </w:r>
    </w:p>
    <w:p>
      <w:r>
        <w:t>出版社：众文图书股份有限公司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期货波动分析 评论地址：https://www.jiaokey.com/book/detail/12011302.html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