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掌握网上股票交易</w:t>
      </w:r>
    </w:p>
    <w:p>
      <w:r>
        <w:rPr>
          <w:rFonts w:ascii="宋体" w:hAnsi="宋体" w:eastAsia="宋体"/>
          <w:sz w:val="24"/>
        </w:rPr>
        <w:t>（美）卡萝尔·特罗伊（Carol Troy）著；郭良伟译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掌握网上股票交易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（美）卡萝尔·特罗伊（Carol Troy）著；郭良伟译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本书出售、求购地址：https://www.jiaokey.com/book/detail/12011288.html</w:t>
      </w:r>
    </w:p>
    <w:p>
      <w:r>
        <w:t>更多相关图书推荐：https://www.jiaokey.com</w:t>
      </w:r>
    </w:p>
    <w:p>
      <w:r>
        <w:t>（美）卡萝尔·特罗伊（Carol Troy）著；郭良伟译 其他作品：https://www.jiaokey.com/tag/（美）卡萝尔·特罗伊（Carol Troy）著；郭良伟译.html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关键词搜索：https://www.jiaokey.com/tag/掌握网上股票交易.html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