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叫Ta无法不爱你 谈情说爱的艺术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叫Ta无法不爱你 谈情说爱的艺术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本书出售、求购地址：https://www.jiaokey.com/book/detail/12011286.html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关键词搜索：https://www.jiaokey.com/tag/叫Ta无法不爱你 谈情说爱的艺术.html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