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各类成人参考复习指导丛书政治附解题指导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各类成人参考复习指导丛书政治附解题指导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本书出售、求购地址：https://www.jiaokey.com/book/detail/12011214.html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关键词搜索：https://www.jiaokey.com/tag/各类成人参考复习指导丛书政治附解题指导.html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