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书名：怎样做一个公务员</w:t>
      </w:r>
    </w:p>
    <w:p>
      <w:r>
        <w:t>作者：韩鹏，刘惠娟，慕莹等著</w:t>
      </w:r>
    </w:p>
    <w:p>
      <w:r>
        <w:t>出版社：沈阳：辽宁人民出版社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怎样做一个公务员 评论地址：https://www.jiaokey.com/book/detail/12011139.html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