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全球100企业巨子创名牌的秘诀与实例  美、日、欧等百名商战伟人现身说法  1</w:t>
      </w:r>
    </w:p>
    <w:p>
      <w:r>
        <w:rPr>
          <w:rFonts w:ascii="宋体" w:hAnsi="宋体" w:eastAsia="宋体"/>
          <w:sz w:val="24"/>
        </w:rPr>
        <w:t>李福迎主编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1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全球100企业巨子创名牌的秘诀与实例  美、日、欧等百名商战伟人现身说法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地点: 外国)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本书出售、求购地址：https://www.jiaokey.com/book/detail/12011136.html</w:t>
      </w:r>
    </w:p>
    <w:p>
      <w:r>
        <w:t>更多相关图书推荐：https://www.jiaokey.com</w:t>
      </w:r>
    </w:p>
    <w:p>
      <w:r>
        <w:t>李福迎主编 其他作品：https://www.jiaokey.com/tag/李福迎主编.html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关键词搜索：https://www.jiaokey.com/tag/企业管理(学科: 经验 地点: 外国).html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