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经贸谈判方法与策略</w:t>
      </w:r>
    </w:p>
    <w:p>
      <w:r>
        <w:rPr>
          <w:rFonts w:ascii="宋体" w:hAnsi="宋体" w:eastAsia="宋体"/>
          <w:sz w:val="24"/>
        </w:rPr>
        <w:t>周盛厚著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经贸谈判方法与策略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本书出售、求购地址：https://www.jiaokey.com/book/detail/12011079.html</w:t>
      </w:r>
    </w:p>
    <w:p>
      <w:r>
        <w:t>更多相关图书推荐：https://www.jiaokey.com</w:t>
      </w:r>
    </w:p>
    <w:p>
      <w:r>
        <w:t>周盛厚著 其他作品：https://www.jiaokey.com/tag/周盛厚著.html</w:t>
      </w:r>
    </w:p>
    <w:p>
      <w:r>
        <w:t>电子工业出版社 出版图书：https://www.jiaokey.com/tag/电子工业出版社.html</w:t>
      </w:r>
    </w:p>
    <w:p>
      <w:r>
        <w:t>关键词搜索：https://www.jiaokey.com/tag/经贸谈判方法与策略.html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