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书名：少林功夫</w:t>
      </w:r>
    </w:p>
    <w:p>
      <w:r>
        <w:t>作者：吕宏军，滕磊著；宋书范，宋慧娟等摄影</w:t>
      </w:r>
    </w:p>
    <w:p>
      <w:r>
        <w:t>出版社：杭州：浙江人民出版社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少林功夫 评论地址：https://www.jiaokey.com/book/detail/12011039.html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