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书名：十年疑似  1994-2003中国足球职业联赛全纪录</w:t>
      </w:r>
    </w:p>
    <w:p>
      <w:r>
        <w:t>作者：中央电视台《足球之夜》节目组编</w:t>
      </w:r>
    </w:p>
    <w:p>
      <w:r>
        <w:t>出版社：武汉：武汉出版社</w:t>
      </w:r>
    </w:p>
    <w:p>
      <w:r>
        <w:t>出版日期：2004.04</w:t>
      </w:r>
    </w:p>
    <w:p>
      <w:r>
        <w:t>总页数：535</w:t>
      </w:r>
    </w:p>
    <w:p>
      <w:r>
        <w:t>更多请访问教客网: www.jiaokey.com</w:t>
      </w:r>
    </w:p>
    <w:p>
      <w:r>
        <w:t>十年疑似  1994-2003中国足球职业联赛全纪录 评论地址：https://www.jiaokey.com/book/detail/12011038.html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