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最新金融犯罪法律法规行政解释司法解释与典型案例</w:t>
      </w:r>
    </w:p>
    <w:p>
      <w:r>
        <w:rPr>
          <w:rFonts w:ascii="宋体" w:hAnsi="宋体" w:eastAsia="宋体"/>
          <w:sz w:val="24"/>
        </w:rPr>
        <w:t>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最新金融犯罪法律法规行政解释司法解释与典型案例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本书出售、求购地址：https://www.jiaokey.com/book/detail/12011006.html</w:t>
      </w:r>
    </w:p>
    <w:p>
      <w:r>
        <w:t>更多相关图书推荐：https://www.jiaokey.com</w:t>
      </w:r>
    </w:p>
    <w:p>
      <w:r>
        <w:t>孙秀君主编 其他作品：https://www.jiaokey.com/tag/孙秀君主编.html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关键词搜索：https://www.jiaokey.com/tag/最新金融犯罪法律法规行政解释司法解释与典型案例.html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