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矿井建设管理新模式的成功探索与实践</w:t>
      </w:r>
    </w:p>
    <w:p>
      <w:r>
        <w:rPr>
          <w:rFonts w:ascii="宋体" w:hAnsi="宋体" w:eastAsia="宋体"/>
          <w:sz w:val="24"/>
        </w:rPr>
        <w:t>郭国语，李东印著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矿井建设管理新模式的成功探索与实践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郭国语，李东印著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煤矿-矿井-基本建设项目-项目管理-中国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本书出售、求购地址：https://www.jiaokey.com/book/detail/12010932.html</w:t>
      </w:r>
    </w:p>
    <w:p>
      <w:r>
        <w:t>更多相关图书推荐：https://www.jiaokey.com</w:t>
      </w:r>
    </w:p>
    <w:p>
      <w:r>
        <w:t>郭国语，李东印著 其他作品：https://www.jiaokey.com/tag/郭国语，李东印著.html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关键词搜索：https://www.jiaokey.com/tag/煤矿-矿井-基本建设项目-项目管理-中国.html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