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书名：煤炭工业可持续发展研究</w:t>
      </w:r>
    </w:p>
    <w:p>
      <w:r>
        <w:t>作者：赵国浩，阎世春</w:t>
      </w:r>
    </w:p>
    <w:p>
      <w:r>
        <w:t>出版社：北京：经济管理出版社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煤炭工业可持续发展研究 评论地址：https://www.jiaokey.com/book/detail/12010881.html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