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书名：从古典到浪漫  音乐名家钢琴经典小品</w:t>
      </w:r>
    </w:p>
    <w:p>
      <w:r>
        <w:t>作者：（奥）E.C.舒尔茨编；笑盈译</w:t>
      </w:r>
    </w:p>
    <w:p>
      <w:r>
        <w:t>出版社：上海：上海音乐出版社</w:t>
      </w:r>
    </w:p>
    <w:p>
      <w:r>
        <w:t>出版日期：2008</w:t>
      </w:r>
    </w:p>
    <w:p>
      <w:r>
        <w:t>总页数：80</w:t>
      </w:r>
    </w:p>
    <w:p>
      <w:r>
        <w:t>更多请访问教客网: www.jiaokey.com</w:t>
      </w:r>
    </w:p>
    <w:p>
      <w:r>
        <w:t>从古典到浪漫  音乐名家钢琴经典小品 评论地址：https://www.jiaokey.com/book/detail/12010845.html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