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书名：五四运动前后毛泽东同志的思想发展  1979年5月在山东高校党史教材讨论会上的报告</w:t>
      </w:r>
    </w:p>
    <w:p>
      <w:r>
        <w:t>作者：肖效钦著</w:t>
      </w:r>
    </w:p>
    <w:p>
      <w:r>
        <w:t>出版社：</w:t>
      </w:r>
    </w:p>
    <w:p>
      <w:r>
        <w:t>出版日期：</w:t>
      </w:r>
    </w:p>
    <w:p>
      <w:r>
        <w:t>总页数：12</w:t>
      </w:r>
    </w:p>
    <w:p>
      <w:r>
        <w:t>更多请访问教客网: www.jiaokey.com</w:t>
      </w:r>
    </w:p>
    <w:p>
      <w:r>
        <w:t>五四运动前后毛泽东同志的思想发展  1979年5月在山东高校党史教材讨论会上的报告 评论地址：https://www.jiaokey.com/book/detail/12010809.html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