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书名：黄继光纪念馆</w:t>
      </w:r>
    </w:p>
    <w:p>
      <w:r>
        <w:t>作者：何多俊主编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黄继光纪念馆 评论地址：https://www.jiaokey.com/book/detail/12010687.html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