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书名：非金属矿产开发利用</w:t>
      </w:r>
    </w:p>
    <w:p>
      <w:r>
        <w:t>作者：郭守国，何斌主编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总页数：294</w:t>
      </w:r>
    </w:p>
    <w:p>
      <w:r>
        <w:t>更多请访问教客网: www.jiaokey.com</w:t>
      </w:r>
    </w:p>
    <w:p>
      <w:r>
        <w:t>非金属矿产开发利用 评论地址：https://www.jiaokey.com/book/detail/12010670.html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