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书名：地质填图和矿产调查的综合方法</w:t>
      </w:r>
    </w:p>
    <w:p>
      <w:r>
        <w:t>作者：孙文珂，陈员明，王佐堂等著</w:t>
      </w:r>
    </w:p>
    <w:p>
      <w:r>
        <w:t>出版社：北京：地质出版社</w:t>
      </w:r>
    </w:p>
    <w:p>
      <w:r>
        <w:t>出版日期：1994.07</w:t>
      </w:r>
    </w:p>
    <w:p>
      <w:r>
        <w:t>总页数：270</w:t>
      </w:r>
    </w:p>
    <w:p>
      <w:r>
        <w:t>更多请访问教客网: www.jiaokey.com</w:t>
      </w:r>
    </w:p>
    <w:p>
      <w:r>
        <w:t>地质填图和矿产调查的综合方法 评论地址：https://www.jiaokey.com/book/detail/12010664.html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