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书名：多四季论  揭开大自然深层王国的奥秘</w:t>
      </w:r>
    </w:p>
    <w:p>
      <w:r>
        <w:t>作者：董妙先著</w:t>
      </w:r>
    </w:p>
    <w:p>
      <w:r>
        <w:t>出版社：武汉：武汉测绘科技大学出版社</w:t>
      </w:r>
    </w:p>
    <w:p>
      <w:r>
        <w:t>出版日期：1991.07</w:t>
      </w:r>
    </w:p>
    <w:p>
      <w:r>
        <w:t>总页数：153</w:t>
      </w:r>
    </w:p>
    <w:p>
      <w:r>
        <w:t>更多请访问教客网: www.jiaokey.com</w:t>
      </w:r>
    </w:p>
    <w:p>
      <w:r>
        <w:t>多四季论  揭开大自然深层王国的奥秘 评论地址：https://www.jiaokey.com/book/detail/12010657.html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