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书名：花岗岩类岩浆动力学  理论方法及鄂东花岗岩类例析</w:t>
      </w:r>
    </w:p>
    <w:p>
      <w:r>
        <w:t>作者：马昌前，杨坤光，唐仲华等著</w:t>
      </w:r>
    </w:p>
    <w:p>
      <w:r>
        <w:t>出版社：武汉：中国地质大学出版社</w:t>
      </w:r>
    </w:p>
    <w:p>
      <w:r>
        <w:t>出版日期：1994.04</w:t>
      </w:r>
    </w:p>
    <w:p>
      <w:r>
        <w:t>总页数：260</w:t>
      </w:r>
    </w:p>
    <w:p>
      <w:r>
        <w:t>更多请访问教客网: www.jiaokey.com</w:t>
      </w:r>
    </w:p>
    <w:p>
      <w:r>
        <w:t>花岗岩类岩浆动力学  理论方法及鄂东花岗岩类例析 评论地址：https://www.jiaokey.com/book/detail/12010595.html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