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石油圈闭的地质模型</w:t>
      </w:r>
    </w:p>
    <w:p>
      <w:r>
        <w:rPr>
          <w:rFonts w:ascii="宋体" w:hAnsi="宋体" w:eastAsia="宋体"/>
          <w:sz w:val="24"/>
        </w:rPr>
        <w:t>（日）真柄钦次著；童晓光，贾承造译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石油圈闭的地质模型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（日）真柄钦次著；童晓光，贾承造译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本书出售、求购地址：https://www.jiaokey.com/book/detail/12010590.html</w:t>
      </w:r>
    </w:p>
    <w:p>
      <w:r>
        <w:t>更多相关图书推荐：https://www.jiaokey.com</w:t>
      </w:r>
    </w:p>
    <w:p>
      <w:r>
        <w:t>（日）真柄钦次著；童晓光，贾承造译 其他作品：https://www.jiaokey.com/tag/（日）真柄钦次著；童晓光，贾承造译.html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关键词搜索：https://www.jiaokey.com/tag/石油圈闭的地质模型.html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