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古中亚复合巨型缝合带南缘构造演化  中美合作考察“缝合带蛇绿岩、高压变质带及构造演化”论文集</w:t>
      </w:r>
    </w:p>
    <w:p>
      <w:r>
        <w:rPr>
          <w:rFonts w:ascii="宋体" w:hAnsi="宋体" w:eastAsia="宋体"/>
          <w:sz w:val="24"/>
        </w:rPr>
        <w:t>肖序常，汤耀庆主编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古中亚复合巨型缝合带南缘构造演化  中美合作考察“缝合带蛇绿岩、高压变质带及构造演化”论文集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肖序常，汤耀庆主编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本书出售、求购地址：https://www.jiaokey.com/book/detail/12010567.html</w:t>
      </w:r>
    </w:p>
    <w:p>
      <w:r>
        <w:t>更多相关图书推荐：https://www.jiaokey.com</w:t>
      </w:r>
    </w:p>
    <w:p>
      <w:r>
        <w:t>肖序常，汤耀庆主编 其他作品：https://www.jiaokey.com/tag/肖序常，汤耀庆主编.html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关键词搜索：https://www.jiaokey.com/tag/古中亚复合巨型缝合带南缘构造演化  中美合作考察“缝合带蛇绿岩、高压变质带及构造演化”论文集.html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