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书名：传统重估与思想移位</w:t>
      </w:r>
    </w:p>
    <w:p>
      <w:r>
        <w:t>作者：俞吾金编著</w:t>
      </w:r>
    </w:p>
    <w:p>
      <w:r>
        <w:t>出版社：哈尔滨:黑龙江大学出版社,2007.12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传统重估与思想移位 评论地址：https://www.jiaokey.com/book/detail/12010556.html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