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马未都说收藏  陶瓷篇  （下）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马未都说收藏  陶瓷篇 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本书出售、求购地址：https://www.jiaokey.com/book/detail/12010541.html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关键词搜索：https://www.jiaokey.com/tag/马未都说收藏  陶瓷篇 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