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超越伟大故事：作为文本和话语的历史</w:t>
      </w:r>
    </w:p>
    <w:p>
      <w:r>
        <w:rPr>
          <w:rFonts w:ascii="宋体" w:hAnsi="宋体" w:eastAsia="宋体"/>
          <w:sz w:val="24"/>
        </w:rPr>
        <w:t>罗伯特·F.伯克霍福（RobertF.Berkhofer，Jr.）著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超越伟大故事：作为文本和话语的历史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罗伯特·F.伯克霍福（RobertF.Berkhofer，Jr.）著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本书出售、求购地址：https://www.jiaokey.com/book/detail/12010496.html</w:t>
      </w:r>
    </w:p>
    <w:p>
      <w:r>
        <w:t>更多相关图书推荐：https://www.jiaokey.com</w:t>
      </w:r>
    </w:p>
    <w:p>
      <w:r>
        <w:t>罗伯特·F.伯克霍福（RobertF.Berkhofer，Jr.）著 其他作品：https://www.jiaokey.com/tag/罗伯特·F.伯克霍福（RobertF.Berkhofer，Jr.）著.html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关键词搜索：https://www.jiaokey.com/tag/超越伟大故事：作为文本和话语的历史.html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