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书名：现代性焦虑与文化批判</w:t>
      </w:r>
    </w:p>
    <w:p>
      <w:r>
        <w:t>作者：衣俊卿编著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总页数：409</w:t>
      </w:r>
    </w:p>
    <w:p>
      <w:r>
        <w:t>更多请访问教客网: www.jiaokey.com</w:t>
      </w:r>
    </w:p>
    <w:p>
      <w:r>
        <w:t>现代性焦虑与文化批判 评论地址：https://www.jiaokey.com/book/detail/12010468.html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