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书名：北京香山慈幼院院史</w:t>
      </w:r>
    </w:p>
    <w:p>
      <w:r>
        <w:t>作者：北京市立新学校，北京香山慈幼院校友会编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北京香山慈幼院院史 评论地址：https://www.jiaokey.com/book/detail/12010446.html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