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书名：公文写作与处理</w:t>
      </w:r>
    </w:p>
    <w:p>
      <w:r>
        <w:t>作者：王艳芳，马丽云</w:t>
      </w:r>
    </w:p>
    <w:p>
      <w:r>
        <w:t>出版社：兰州：甘肃教育出版社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公文写作与处理 评论地址：https://www.jiaokey.com/book/detail/12010318.html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