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游向蓝天的鱼  小学版  故事卷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游向蓝天的鱼  小学版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本书出售、求购地址：https://www.jiaokey.com/book/detail/12010314.html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