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小开眼界  小学版  科技自然卷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小开眼界  小学版  科技自然卷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本书出售、求购地址：https://www.jiaokey.com/book/detail/12010312.html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