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呆嘴巴变精灵  小学版  学习卷</w:t>
      </w:r>
    </w:p>
    <w:p>
      <w:r>
        <w:rPr>
          <w:rFonts w:ascii="宋体" w:hAnsi="宋体" w:eastAsia="宋体"/>
          <w:sz w:val="24"/>
        </w:rPr>
        <w:t>马光荣主编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10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0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10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呆嘴巴变精灵  小学版  学习卷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本书出售、求购地址：https://www.jiaokey.com/book/detail/12010311.html</w:t>
      </w:r>
    </w:p>
    <w:p>
      <w:r>
        <w:t>更多相关图书推荐：https://www.jiaokey.com</w:t>
      </w:r>
    </w:p>
    <w:p>
      <w:r>
        <w:t>马光荣主编 其他作品：https://www.jiaokey.com/tag/马光荣主编.html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关键词搜索：https://www.jiaokey.com/tag/儿童文学-作品综合集-中国-当代.html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