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《学生天地》十年精华  小学版  梦中的七色花</w:t>
      </w:r>
    </w:p>
    <w:p>
      <w:r>
        <w:rPr>
          <w:rFonts w:ascii="宋体" w:hAnsi="宋体" w:eastAsia="宋体"/>
          <w:sz w:val="24"/>
        </w:rPr>
        <w:t>《学生天地》杂志社编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0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0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《学生天地》十年精华  小学版  梦中的七色花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《学生天地》杂志社编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儿童文学－作品综合集－中国－当代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本书出售、求购地址：https://www.jiaokey.com/book/detail/12010310.html</w:t>
      </w:r>
    </w:p>
    <w:p>
      <w:r>
        <w:t>更多相关图书推荐：https://www.jiaokey.com</w:t>
      </w:r>
    </w:p>
    <w:p>
      <w:r>
        <w:t>《学生天地》杂志社编 其他作品：https://www.jiaokey.com/tag/《学生天地》杂志社编.html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关键词搜索：https://www.jiaokey.com/tag/儿童文学－作品综合集－中国－当代.html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