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青春正点  初中版  成长心理卷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青春正点  初中版  成长心理卷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本书出售、求购地址：https://www.jiaokey.com/book/detail/12010308.html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