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集优方案  物理  九年级  人教版</w:t>
      </w:r>
    </w:p>
    <w:p>
      <w:r>
        <w:rPr>
          <w:rFonts w:ascii="宋体" w:hAnsi="宋体" w:eastAsia="宋体"/>
          <w:sz w:val="24"/>
        </w:rPr>
        <w:t>麻明峰，温建军，李玉才编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集优方案  物理  九年级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麻明峰，温建军，李玉才编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本书出售、求购地址：https://www.jiaokey.com/book/detail/12010265.html</w:t>
      </w:r>
    </w:p>
    <w:p>
      <w:r>
        <w:t>更多相关图书推荐：https://www.jiaokey.com</w:t>
      </w:r>
    </w:p>
    <w:p>
      <w:r>
        <w:t>麻明峰，温建军，李玉才编 其他作品：https://www.jiaokey.com/tag/麻明峰，温建军，李玉才编.html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关键词搜索：https://www.jiaokey.com/tag/集优方案  物理  九年级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