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书名：中共孟津党史大事记  1921-1993</w:t>
      </w:r>
    </w:p>
    <w:p>
      <w:r>
        <w:t>作者：韩仲民，朱竹云主编</w:t>
      </w:r>
    </w:p>
    <w:p>
      <w:r>
        <w:t>出版社：郑州：河南人民出版社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中共孟津党史大事记  1921-1993 评论地址：https://www.jiaokey.com/book/detail/12010258.html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