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  志愿军部分将士名录  第3辑</w:t>
      </w:r>
    </w:p>
    <w:p>
      <w:r>
        <w:rPr>
          <w:rFonts w:ascii="宋体" w:hAnsi="宋体" w:eastAsia="宋体"/>
          <w:sz w:val="24"/>
        </w:rPr>
        <w:t>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  志愿军部分将士名录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深圳：华业出版社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本书出售、求购地址：https://www.jiaokey.com/book/detail/12010251.html</w:t>
      </w:r>
    </w:p>
    <w:p>
      <w:r>
        <w:t>更多相关图书推荐：https://www.jiaokey.com</w:t>
      </w:r>
    </w:p>
    <w:p>
      <w:r>
        <w:t>郑飞主编 其他作品：https://www.jiaokey.com/tag/郑飞主编.html</w:t>
      </w:r>
    </w:p>
    <w:p>
      <w:r>
        <w:t>深圳：华业出版社 出版图书：https://www.jiaokey.com/tag/深圳：华业出版社.html</w:t>
      </w:r>
    </w:p>
    <w:p>
      <w:r>
        <w:t>关键词搜索：https://www.jiaokey.com/tag/丰碑  志愿军部分将士名录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