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Symbian OS架构手册 手机操作系统设计与演进</w:t>
      </w:r>
    </w:p>
    <w:p>
      <w:r>
        <w:rPr>
          <w:rFonts w:ascii="宋体" w:hAnsi="宋体" w:eastAsia="宋体"/>
          <w:sz w:val="24"/>
        </w:rPr>
        <w:t>（英）莫里斯（Morris，Ben）著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Symbian OS架构手册 手机操作系统设计与演进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（英）莫里斯（Morris，Ben）著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本书出售、求购地址：https://www.jiaokey.com/book/detail/12010217.html</w:t>
      </w:r>
    </w:p>
    <w:p>
      <w:r>
        <w:t>更多相关图书推荐：https://www.jiaokey.com</w:t>
      </w:r>
    </w:p>
    <w:p>
      <w:r>
        <w:t>（英）莫里斯（Morris，Ben）著 其他作品：https://www.jiaokey.com/tag/（英）莫里斯（Morris，Ben）著.html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关键词搜索：https://www.jiaokey.com/tag/Symbian OS架构手册 手机操作系统设计与演进.html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