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Flex高级编程</w:t>
      </w:r>
    </w:p>
    <w:p>
      <w:r>
        <w:rPr>
          <w:rFonts w:ascii="宋体" w:hAnsi="宋体" w:eastAsia="宋体"/>
          <w:sz w:val="24"/>
        </w:rPr>
        <w:t>（美）特托拉（Tretola，R），（美）巴伯（Barber，S．），（美）埃里克森（Erickson，R．）著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Flex高级编程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（美）特托拉（Tretola，R），（美）巴伯（Barber，S．），（美）埃里克森（Erickson，R．）著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本书出售、求购地址：https://www.jiaokey.com/book/detail/12010208.html</w:t>
      </w:r>
    </w:p>
    <w:p>
      <w:r>
        <w:t>更多相关图书推荐：https://www.jiaokey.com</w:t>
      </w:r>
    </w:p>
    <w:p>
      <w:r>
        <w:t>（美）特托拉（Tretola，R），（美）巴伯（Barber，S．），（美）埃里克森（Erickson，R．）著 其他作品：https://www.jiaokey.com/tag/（美）特托拉（Tretola，R），（美）巴伯（Barber，S．），（美）埃里克森（Erickson，R．）著.html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Flex高级编程.html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