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 从入门到精通 Micrlsoft Visual Basic 2008 Step by Step eng</w:t>
      </w:r>
    </w:p>
    <w:p>
      <w:r>
        <w:rPr>
          <w:rFonts w:ascii="宋体" w:hAnsi="宋体" w:eastAsia="宋体"/>
          <w:sz w:val="24"/>
        </w:rPr>
        <w:t>（美）哈尔弗森（Halvorson，M.）著；汤涌涛译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 从入门到精通 Micrlsoft Visual Basic 2008 Step by Step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（美）哈尔弗森（Halvorson，M.）著；汤涌涛译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本书出售、求购地址：https://www.jiaokey.com/book/detail/12010207.html</w:t>
      </w:r>
    </w:p>
    <w:p>
      <w:r>
        <w:t>更多相关图书推荐：https://www.jiaokey.com</w:t>
      </w:r>
    </w:p>
    <w:p>
      <w:r>
        <w:t>（美）哈尔弗森（Halvorson，M.）著；汤涌涛译 其他作品：https://www.jiaokey.com/tag/（美）哈尔弗森（Halvorson，M.）著；汤涌涛译.html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2008 从入门到精通 Micrlsoft Visual Basic 2008 Step by Step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