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数字黑白影像艺术</w:t>
      </w:r>
    </w:p>
    <w:p>
      <w:r>
        <w:rPr>
          <w:rFonts w:ascii="宋体" w:hAnsi="宋体" w:eastAsia="宋体"/>
          <w:sz w:val="24"/>
        </w:rPr>
        <w:t>（英）沃罗比克，（英）斯彭斯著；葛霈，乔小兵译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数字黑白影像艺术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（英）沃罗比克，（英）斯彭斯著；葛霈，乔小兵译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本书出售、求购地址：https://www.jiaokey.com/book/detail/12010189.html</w:t>
      </w:r>
    </w:p>
    <w:p>
      <w:r>
        <w:t>更多相关图书推荐：https://www.jiaokey.com</w:t>
      </w:r>
    </w:p>
    <w:p>
      <w:r>
        <w:t>（英）沃罗比克，（英）斯彭斯著；葛霈，乔小兵译 其他作品：https://www.jiaokey.com/tag/（英）沃罗比克，（英）斯彭斯著；葛霈，乔小兵译.html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关键词搜索：https://www.jiaokey.com/tag/数字黑白影像艺术.html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