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方正设计师飞腾创艺5.0标准教程</w:t>
      </w:r>
    </w:p>
    <w:p>
      <w:r>
        <w:rPr>
          <w:rFonts w:ascii="宋体" w:hAnsi="宋体" w:eastAsia="宋体"/>
          <w:sz w:val="24"/>
        </w:rPr>
        <w:t>北大方正电子有限公司主编；严薇，马增友，周燕华编著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方正设计师飞腾创艺5.0标准教程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北大方正电子有限公司主编；严薇，马增友，周燕华编著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本书出售、求购地址：https://www.jiaokey.com/book/detail/12010157.html</w:t>
      </w:r>
    </w:p>
    <w:p>
      <w:r>
        <w:t>更多相关图书推荐：https://www.jiaokey.com</w:t>
      </w:r>
    </w:p>
    <w:p>
      <w:r>
        <w:t>北大方正电子有限公司主编；严薇，马增友，周燕华编著 其他作品：https://www.jiaokey.com/tag/北大方正电子有限公司主编；严薇，马增友，周燕华编著.html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关键词搜索：https://www.jiaokey.com/tag/方正设计师飞腾创艺5.0标准教程.html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