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书名：机械零件建模范例 SolidWorks 2008篇</w:t>
      </w:r>
    </w:p>
    <w:p>
      <w:r>
        <w:t>作者：赵罘，龚堰珏，林建龙主编</w:t>
      </w:r>
    </w:p>
    <w:p>
      <w:r>
        <w:t>出版社：北京：中国轻工业出版社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机械零件建模范例 SolidWorks 2008篇 评论地址：https://www.jiaokey.com/book/detail/12010156.html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