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J2EE项目实训 Spring框架技术</w:t>
      </w:r>
    </w:p>
    <w:p>
      <w:r>
        <w:rPr>
          <w:rFonts w:ascii="宋体" w:hAnsi="宋体" w:eastAsia="宋体"/>
          <w:sz w:val="24"/>
        </w:rPr>
        <w:t>杨少波，顾益军等编著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J2EE项目实训 Spring框架技术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杨少波，顾益军等编著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本书出售、求购地址：https://www.jiaokey.com/book/detail/12010150.html</w:t>
      </w:r>
    </w:p>
    <w:p>
      <w:r>
        <w:t>更多相关图书推荐：https://www.jiaokey.com</w:t>
      </w:r>
    </w:p>
    <w:p>
      <w:r>
        <w:t>杨少波，顾益军等编著 其他作品：https://www.jiaokey.com/tag/杨少波，顾益军等编著.html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关键词搜索：https://www.jiaokey.com/tag/J2EE项目实训 Spring框架技术.html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