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CS3中文版技术解析 典型应用技法</w:t>
      </w:r>
    </w:p>
    <w:p>
      <w:r>
        <w:rPr>
          <w:rFonts w:ascii="宋体" w:hAnsi="宋体" w:eastAsia="宋体"/>
          <w:sz w:val="24"/>
        </w:rPr>
        <w:t>坚葆林，闰全民编著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CS3中文版技术解析 典型应用技法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坚葆林，闰全民编著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本书出售、求购地址：https://www.jiaokey.com/book/detail/12010126.html</w:t>
      </w:r>
    </w:p>
    <w:p>
      <w:r>
        <w:t>更多相关图书推荐：https://www.jiaokey.com</w:t>
      </w:r>
    </w:p>
    <w:p>
      <w:r>
        <w:t>坚葆林，闰全民编著 其他作品：https://www.jiaokey.com/tag/坚葆林，闰全民编著.html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CS3中文版技术解析 典型应用技法.html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