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Combustion/Premiere片头广告经典案例制作解析</w:t>
      </w:r>
    </w:p>
    <w:p>
      <w:r>
        <w:rPr>
          <w:rFonts w:ascii="宋体" w:hAnsi="宋体" w:eastAsia="宋体"/>
          <w:sz w:val="24"/>
        </w:rPr>
        <w:t>彭超，唐衍武，曲士龙编著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Combustion/Premiere片头广告经典案例制作解析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彭超，唐衍武，曲士龙编著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本书出售、求购地址：https://www.jiaokey.com/book/detail/12010123.html</w:t>
      </w:r>
    </w:p>
    <w:p>
      <w:r>
        <w:t>更多相关图书推荐：https://www.jiaokey.com</w:t>
      </w:r>
    </w:p>
    <w:p>
      <w:r>
        <w:t>彭超，唐衍武，曲士龙编著 其他作品：https://www.jiaokey.com/tag/彭超，唐衍武，曲士龙编著.html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关键词搜索：https://www.jiaokey.com/tag/Combustion/Premiere片头广告经典案例制作解析.html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